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245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86MS0063-01-2025-000890-15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Брыкушина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Брыкушина Дениса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Брыкушин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Брыкушина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6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Брыкушин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7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Брыкушин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Брыкушина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Брыкушина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Брыкушин Д.А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Брыкушина Д.А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Брыкушина Дениса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четверо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со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245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6">
    <w:name w:val="cat-UserDefined grp-27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